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86MS0026-01-2024-002182-24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05-0604/2615/2024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29.11.2023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18810586230919042984 от 19.09.2023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18810586230919042984 от 19.09.2023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30.11.2023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18810586230919042984 от 19.09.2023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30.09.2023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0412365400795006042420100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2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51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49">
    <w:name w:val="cat-UserDefined grp-32 rplc-49"/>
    <w:basedOn w:val="DefaultParagraphFont"/>
  </w:style>
  <w:style w:type="character" w:customStyle="1" w:styleId="cat-UserDefinedgrp-33rplc-51">
    <w:name w:val="cat-UserDefined grp-3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